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ind w:right="284"/>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ind w:right="284"/>
        <w:jc w:val="center"/>
        <w:rPr>
          <w:sz w:val="28"/>
          <w:szCs w:val="28"/>
        </w:rPr>
      </w:pPr>
    </w:p>
    <w:p>
      <w:pPr>
        <w:spacing w:before="0" w:after="0"/>
        <w:ind w:right="284"/>
        <w:jc w:val="both"/>
        <w:rPr>
          <w:sz w:val="28"/>
          <w:szCs w:val="28"/>
        </w:rPr>
      </w:pPr>
      <w:r>
        <w:rPr>
          <w:rFonts w:ascii="Times New Roman" w:eastAsia="Times New Roman" w:hAnsi="Times New Roman" w:cs="Times New Roman"/>
          <w:sz w:val="28"/>
          <w:szCs w:val="28"/>
        </w:rPr>
        <w:t>г. 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 мая 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 xml:space="preserve">  </w:t>
      </w:r>
    </w:p>
    <w:p>
      <w:pPr>
        <w:spacing w:before="0" w:after="0"/>
        <w:ind w:right="284"/>
        <w:jc w:val="both"/>
        <w:rPr>
          <w:sz w:val="28"/>
          <w:szCs w:val="28"/>
        </w:rPr>
      </w:pPr>
      <w:r>
        <w:rPr>
          <w:rFonts w:ascii="Times New Roman" w:eastAsia="Times New Roman" w:hAnsi="Times New Roman" w:cs="Times New Roman"/>
          <w:sz w:val="28"/>
          <w:szCs w:val="28"/>
        </w:rPr>
        <w:t> </w:t>
      </w:r>
    </w:p>
    <w:p>
      <w:pPr>
        <w:spacing w:before="0" w:after="0"/>
        <w:ind w:right="284" w:firstLine="720"/>
        <w:jc w:val="both"/>
        <w:rPr>
          <w:sz w:val="28"/>
          <w:szCs w:val="28"/>
        </w:rPr>
      </w:pP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ровой судья судебного участка №2</w:t>
      </w:r>
      <w:r>
        <w:rPr>
          <w:rFonts w:ascii="Times New Roman" w:eastAsia="Times New Roman" w:hAnsi="Times New Roman" w:cs="Times New Roman"/>
          <w:sz w:val="28"/>
          <w:szCs w:val="28"/>
        </w:rPr>
        <w:t xml:space="preserve"> Ханты-Мансийского судебного района Ханты-Мансийского автономн</w:t>
      </w:r>
      <w:r>
        <w:rPr>
          <w:rFonts w:ascii="Times New Roman" w:eastAsia="Times New Roman" w:hAnsi="Times New Roman" w:cs="Times New Roman"/>
          <w:sz w:val="28"/>
          <w:szCs w:val="28"/>
        </w:rPr>
        <w:t xml:space="preserve">ого округа – Югры </w:t>
      </w:r>
      <w:r>
        <w:rPr>
          <w:rFonts w:ascii="Times New Roman" w:eastAsia="Times New Roman" w:hAnsi="Times New Roman" w:cs="Times New Roman"/>
          <w:sz w:val="28"/>
          <w:szCs w:val="28"/>
        </w:rPr>
        <w:t>Новокшенова Ольга Анатольевна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исполняя обязанности мирового судьи судебного участка №4 Ханты-Мансийского судебного района,</w:t>
      </w:r>
    </w:p>
    <w:p>
      <w:pPr>
        <w:spacing w:before="0" w:after="0"/>
        <w:ind w:right="284"/>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рассмотрев в открытом судебном заседании в помещении мир</w:t>
      </w:r>
      <w:r>
        <w:rPr>
          <w:rFonts w:ascii="Times New Roman" w:eastAsia="Times New Roman" w:hAnsi="Times New Roman" w:cs="Times New Roman"/>
          <w:sz w:val="28"/>
          <w:szCs w:val="28"/>
        </w:rPr>
        <w:t>ового судьи судебного участка №2</w:t>
      </w:r>
      <w:r>
        <w:rPr>
          <w:rFonts w:ascii="Times New Roman" w:eastAsia="Times New Roman" w:hAnsi="Times New Roman" w:cs="Times New Roman"/>
          <w:sz w:val="28"/>
          <w:szCs w:val="28"/>
        </w:rPr>
        <w:t xml:space="preserve"> Ханты-Мансийского судебного района дело об административном 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494</w:t>
      </w:r>
      <w:r>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804/2026</w:t>
      </w:r>
      <w:r>
        <w:rPr>
          <w:rFonts w:ascii="Times New Roman" w:eastAsia="Times New Roman" w:hAnsi="Times New Roman" w:cs="Times New Roman"/>
          <w:sz w:val="28"/>
          <w:szCs w:val="28"/>
        </w:rPr>
        <w:t>, возбужденное по ч.</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ст.12.26</w:t>
      </w:r>
      <w:r>
        <w:rPr>
          <w:rFonts w:ascii="Times New Roman" w:eastAsia="Times New Roman" w:hAnsi="Times New Roman" w:cs="Times New Roman"/>
          <w:sz w:val="28"/>
          <w:szCs w:val="28"/>
        </w:rPr>
        <w:t xml:space="preserve"> КоАП РФ в отношении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Мофы</w:t>
      </w:r>
      <w:r>
        <w:rPr>
          <w:rFonts w:ascii="Times New Roman" w:eastAsia="Times New Roman" w:hAnsi="Times New Roman" w:cs="Times New Roman"/>
          <w:b/>
          <w:bCs/>
          <w:sz w:val="28"/>
          <w:szCs w:val="28"/>
        </w:rPr>
        <w:t xml:space="preserve"> Сергея Александровича</w:t>
      </w:r>
      <w:r>
        <w:rPr>
          <w:rFonts w:ascii="Times New Roman" w:eastAsia="Times New Roman" w:hAnsi="Times New Roman" w:cs="Times New Roman"/>
          <w:sz w:val="28"/>
          <w:szCs w:val="28"/>
        </w:rPr>
        <w:t xml:space="preserve">, </w:t>
      </w:r>
      <w:r>
        <w:rPr>
          <w:rStyle w:val="cat-UserDefinedgrp-31rplc-7"/>
          <w:rFonts w:ascii="Times New Roman" w:eastAsia="Times New Roman" w:hAnsi="Times New Roman" w:cs="Times New Roman"/>
          <w:sz w:val="28"/>
          <w:szCs w:val="28"/>
        </w:rPr>
        <w:t>...</w:t>
      </w:r>
    </w:p>
    <w:p>
      <w:pPr>
        <w:spacing w:before="0" w:after="0"/>
        <w:ind w:right="284" w:firstLine="720"/>
        <w:jc w:val="both"/>
        <w:rPr>
          <w:sz w:val="28"/>
          <w:szCs w:val="28"/>
        </w:rPr>
      </w:pPr>
    </w:p>
    <w:p>
      <w:pPr>
        <w:spacing w:before="0" w:after="0"/>
        <w:ind w:right="284" w:firstLine="720"/>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right="284" w:firstLine="720"/>
        <w:jc w:val="center"/>
        <w:rPr>
          <w:sz w:val="28"/>
          <w:szCs w:val="28"/>
        </w:rPr>
      </w:pPr>
    </w:p>
    <w:p>
      <w:pPr>
        <w:spacing w:before="0" w:after="0"/>
        <w:ind w:right="425" w:firstLine="720"/>
        <w:jc w:val="both"/>
        <w:rPr>
          <w:sz w:val="28"/>
          <w:szCs w:val="28"/>
        </w:rPr>
      </w:pPr>
      <w:r>
        <w:rPr>
          <w:rFonts w:ascii="Times New Roman" w:eastAsia="Times New Roman" w:hAnsi="Times New Roman" w:cs="Times New Roman"/>
          <w:sz w:val="28"/>
          <w:szCs w:val="28"/>
        </w:rPr>
        <w:t>Мофа</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имея</w:t>
      </w:r>
      <w:r>
        <w:rPr>
          <w:rFonts w:ascii="Times New Roman" w:eastAsia="Times New Roman" w:hAnsi="Times New Roman" w:cs="Times New Roman"/>
          <w:sz w:val="28"/>
          <w:szCs w:val="28"/>
        </w:rPr>
        <w:t xml:space="preserve"> права</w:t>
      </w:r>
      <w:r>
        <w:rPr>
          <w:rFonts w:ascii="Times New Roman" w:eastAsia="Times New Roman" w:hAnsi="Times New Roman" w:cs="Times New Roman"/>
          <w:sz w:val="28"/>
          <w:szCs w:val="28"/>
        </w:rPr>
        <w:t xml:space="preserve"> управления транспортными средствами, </w:t>
      </w:r>
      <w:r>
        <w:rPr>
          <w:rFonts w:ascii="Times New Roman" w:eastAsia="Times New Roman" w:hAnsi="Times New Roman" w:cs="Times New Roman"/>
          <w:sz w:val="28"/>
          <w:szCs w:val="28"/>
        </w:rPr>
        <w:t xml:space="preserve">12.05.2026 в 02 час. 45 мин. </w:t>
      </w:r>
      <w:r>
        <w:rPr>
          <w:rFonts w:ascii="Times New Roman" w:eastAsia="Times New Roman" w:hAnsi="Times New Roman" w:cs="Times New Roman"/>
          <w:sz w:val="28"/>
          <w:szCs w:val="28"/>
        </w:rPr>
        <w:t>управля</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транспортным средством </w:t>
      </w:r>
      <w:r>
        <w:rPr>
          <w:rStyle w:val="cat-UserDefinedgrp-24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г/н </w:t>
      </w:r>
      <w:r>
        <w:rPr>
          <w:rStyle w:val="cat-UserDefinedgrp-32rplc-23"/>
          <w:rFonts w:ascii="Times New Roman" w:eastAsia="Times New Roman" w:hAnsi="Times New Roman" w:cs="Times New Roman"/>
          <w:sz w:val="28"/>
          <w:szCs w:val="28"/>
        </w:rPr>
        <w:t>...</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д.8/1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Самаровская</w:t>
      </w:r>
      <w:r>
        <w:rPr>
          <w:rFonts w:ascii="Times New Roman" w:eastAsia="Times New Roman" w:hAnsi="Times New Roman" w:cs="Times New Roman"/>
          <w:sz w:val="28"/>
          <w:szCs w:val="28"/>
        </w:rPr>
        <w:t xml:space="preserve"> с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12.05.2026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мин. </w:t>
      </w:r>
      <w:r>
        <w:rPr>
          <w:rFonts w:ascii="Times New Roman" w:eastAsia="Times New Roman" w:hAnsi="Times New Roman" w:cs="Times New Roman"/>
          <w:sz w:val="28"/>
          <w:szCs w:val="28"/>
        </w:rPr>
        <w:t>у д.8/1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Самаровская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Мофа</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 xml:space="preserve">. правом на юридическую помощь защитника не воспользовался, вину в совершении правонарушения признал, пояснив, </w:t>
      </w:r>
      <w:r>
        <w:rPr>
          <w:rFonts w:ascii="Times New Roman" w:eastAsia="Times New Roman" w:hAnsi="Times New Roman" w:cs="Times New Roman"/>
          <w:sz w:val="28"/>
          <w:szCs w:val="28"/>
        </w:rPr>
        <w:t xml:space="preserve">что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нвалидом не является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дополнений по факту правонарушения не указал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right="284" w:firstLine="708"/>
        <w:jc w:val="both"/>
        <w:rPr>
          <w:sz w:val="28"/>
          <w:szCs w:val="28"/>
        </w:rPr>
      </w:pPr>
      <w:r>
        <w:rPr>
          <w:rFonts w:ascii="Times New Roman" w:eastAsia="Times New Roman" w:hAnsi="Times New Roman" w:cs="Times New Roman"/>
          <w:sz w:val="28"/>
          <w:szCs w:val="28"/>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284" w:firstLine="708"/>
        <w:jc w:val="both"/>
        <w:rPr>
          <w:sz w:val="28"/>
          <w:szCs w:val="28"/>
        </w:rPr>
      </w:pPr>
      <w:r>
        <w:rPr>
          <w:rFonts w:ascii="Times New Roman" w:eastAsia="Times New Roman" w:hAnsi="Times New Roman" w:cs="Times New Roman"/>
          <w:sz w:val="28"/>
          <w:szCs w:val="28"/>
        </w:rPr>
        <w:t>Частью 2 статьи 12.26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С объективной стороны правонарушение (ст.12.26 КоАП РФ) </w:t>
      </w:r>
      <w:r>
        <w:rPr>
          <w:rFonts w:ascii="Times New Roman" w:eastAsia="Times New Roman" w:hAnsi="Times New Roman" w:cs="Times New Roman"/>
          <w:sz w:val="28"/>
          <w:szCs w:val="28"/>
        </w:rPr>
        <w:t xml:space="preserve">заключается в нарушении п.2.3.2 Правил дорожного движения РФ, которым на </w:t>
      </w:r>
      <w:r>
        <w:rPr>
          <w:rFonts w:ascii="Times New Roman" w:eastAsia="Times New Roman" w:hAnsi="Times New Roman" w:cs="Times New Roman"/>
          <w:sz w:val="28"/>
          <w:szCs w:val="28"/>
        </w:rPr>
        <w:t xml:space="preserve">водителя транспортного средства возложена обязанность проходить </w:t>
      </w:r>
      <w:r>
        <w:rPr>
          <w:rFonts w:ascii="Times New Roman" w:eastAsia="Times New Roman" w:hAnsi="Times New Roman" w:cs="Times New Roman"/>
          <w:sz w:val="28"/>
          <w:szCs w:val="28"/>
        </w:rPr>
        <w:t xml:space="preserve">освидетельствование на состояние </w:t>
      </w:r>
      <w:r>
        <w:rPr>
          <w:rFonts w:ascii="Times New Roman" w:eastAsia="Times New Roman" w:hAnsi="Times New Roman" w:cs="Times New Roman"/>
          <w:sz w:val="28"/>
          <w:szCs w:val="28"/>
        </w:rPr>
        <w:t xml:space="preserve">опьянения по </w:t>
      </w:r>
      <w:r>
        <w:rPr>
          <w:rFonts w:ascii="Times New Roman" w:eastAsia="Times New Roman" w:hAnsi="Times New Roman" w:cs="Times New Roman"/>
          <w:sz w:val="28"/>
          <w:szCs w:val="28"/>
        </w:rPr>
        <w:t>требованию сотрудников полиции</w:t>
      </w:r>
      <w:r>
        <w:rPr>
          <w:rFonts w:ascii="Times New Roman" w:eastAsia="Times New Roman" w:hAnsi="Times New Roman" w:cs="Times New Roman"/>
          <w:sz w:val="28"/>
          <w:szCs w:val="28"/>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pPr>
        <w:spacing w:before="0" w:after="0"/>
        <w:ind w:firstLine="567"/>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w:t>
      </w:r>
      <w:r>
        <w:rPr>
          <w:rFonts w:ascii="Times New Roman" w:eastAsia="Times New Roman" w:hAnsi="Times New Roman" w:cs="Times New Roman"/>
          <w:sz w:val="28"/>
          <w:szCs w:val="28"/>
        </w:rPr>
        <w:t>ответственности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 и медицинскому работнику.</w:t>
      </w:r>
    </w:p>
    <w:p>
      <w:pPr>
        <w:spacing w:before="0" w:after="0"/>
        <w:ind w:right="284" w:firstLine="708"/>
        <w:jc w:val="both"/>
        <w:rPr>
          <w:sz w:val="28"/>
          <w:szCs w:val="28"/>
        </w:rPr>
      </w:pPr>
      <w:r>
        <w:rPr>
          <w:rFonts w:ascii="Times New Roman" w:eastAsia="Times New Roman" w:hAnsi="Times New Roman" w:cs="Times New Roman"/>
          <w:sz w:val="28"/>
          <w:szCs w:val="28"/>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прохождения освидетельствования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при наличии достаточных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оснований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полагать,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8"/>
          <w:szCs w:val="28"/>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ind w:right="284" w:firstLine="708"/>
        <w:jc w:val="both"/>
        <w:rPr>
          <w:sz w:val="28"/>
          <w:szCs w:val="28"/>
        </w:rPr>
      </w:pPr>
      <w:r>
        <w:rPr>
          <w:rFonts w:ascii="Times New Roman" w:eastAsia="Times New Roman" w:hAnsi="Times New Roman" w:cs="Times New Roman"/>
          <w:sz w:val="28"/>
          <w:szCs w:val="28"/>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Мофы</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вышеуказанных </w:t>
      </w:r>
      <w:r>
        <w:rPr>
          <w:rFonts w:ascii="Times New Roman" w:eastAsia="Times New Roman" w:hAnsi="Times New Roman" w:cs="Times New Roman"/>
          <w:sz w:val="28"/>
          <w:szCs w:val="28"/>
        </w:rPr>
        <w:t>действий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подтверждается</w:t>
      </w:r>
      <w:r>
        <w:rPr>
          <w:rFonts w:ascii="Times New Roman" w:eastAsia="Times New Roman" w:hAnsi="Times New Roman" w:cs="Times New Roman"/>
          <w:sz w:val="28"/>
          <w:szCs w:val="28"/>
        </w:rPr>
        <w:t xml:space="preserve"> исследованными судом: </w:t>
      </w:r>
    </w:p>
    <w:p>
      <w:pPr>
        <w:spacing w:before="0" w:after="0"/>
        <w:ind w:right="284" w:firstLine="708"/>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 xml:space="preserve">об административном правонарушении от </w:t>
      </w:r>
      <w:r>
        <w:rPr>
          <w:rFonts w:ascii="Times New Roman" w:eastAsia="Times New Roman" w:hAnsi="Times New Roman" w:cs="Times New Roman"/>
          <w:sz w:val="28"/>
          <w:szCs w:val="28"/>
        </w:rPr>
        <w:t>12.05.2026</w:t>
      </w:r>
      <w:r>
        <w:rPr>
          <w:rFonts w:ascii="Times New Roman" w:eastAsia="Times New Roman" w:hAnsi="Times New Roman" w:cs="Times New Roman"/>
          <w:sz w:val="28"/>
          <w:szCs w:val="28"/>
        </w:rPr>
        <w:t xml:space="preserve"> г., согласно которого </w:t>
      </w:r>
      <w:r>
        <w:rPr>
          <w:rFonts w:ascii="Times New Roman" w:eastAsia="Times New Roman" w:hAnsi="Times New Roman" w:cs="Times New Roman"/>
          <w:sz w:val="28"/>
          <w:szCs w:val="28"/>
        </w:rPr>
        <w:t>Мофа</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12.05.2026 года в 02 час. 45 мин., будучи не имея права управления транспортными средствами, управлял транспортным средством </w:t>
      </w:r>
      <w:r>
        <w:rPr>
          <w:rStyle w:val="cat-UserDefinedgrp-24rplc-3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г/н </w:t>
      </w:r>
      <w:r>
        <w:rPr>
          <w:rStyle w:val="cat-UserDefinedgrp-33rplc-3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196 на ул. </w:t>
      </w:r>
      <w:r>
        <w:rPr>
          <w:rFonts w:ascii="Times New Roman" w:eastAsia="Times New Roman" w:hAnsi="Times New Roman" w:cs="Times New Roman"/>
          <w:sz w:val="28"/>
          <w:szCs w:val="28"/>
        </w:rPr>
        <w:t>Самаровская</w:t>
      </w:r>
      <w:r>
        <w:rPr>
          <w:rFonts w:ascii="Times New Roman" w:eastAsia="Times New Roman" w:hAnsi="Times New Roman" w:cs="Times New Roman"/>
          <w:sz w:val="28"/>
          <w:szCs w:val="28"/>
        </w:rPr>
        <w:t xml:space="preserve">, 8/1, и будучи остановленным сотрудниками </w:t>
      </w:r>
      <w:r>
        <w:rPr>
          <w:rFonts w:ascii="Times New Roman" w:eastAsia="Times New Roman" w:hAnsi="Times New Roman" w:cs="Times New Roman"/>
          <w:sz w:val="28"/>
          <w:szCs w:val="28"/>
        </w:rPr>
        <w:t>ГИБДД,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нарушение п. 2.3.2. ПДД при наличии достаточных оснований 12.05.2026 года в 03 час. 25 мин. на ул. </w:t>
      </w:r>
      <w:r>
        <w:rPr>
          <w:rFonts w:ascii="Times New Roman" w:eastAsia="Times New Roman" w:hAnsi="Times New Roman" w:cs="Times New Roman"/>
          <w:sz w:val="28"/>
          <w:szCs w:val="28"/>
        </w:rPr>
        <w:t>Самаровская</w:t>
      </w:r>
      <w:r>
        <w:rPr>
          <w:rFonts w:ascii="Times New Roman" w:eastAsia="Times New Roman" w:hAnsi="Times New Roman" w:cs="Times New Roman"/>
          <w:sz w:val="28"/>
          <w:szCs w:val="28"/>
        </w:rPr>
        <w:t xml:space="preserve">, 8/1 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не выполнил законные требования сотрудников полиции о прохождении медицинского освидетельствования на состояние опьянения, при этом его действия не содержат уголовно наказуемого деяния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right="284" w:firstLine="708"/>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от </w:t>
      </w:r>
      <w:r>
        <w:rPr>
          <w:rFonts w:ascii="Times New Roman" w:eastAsia="Times New Roman" w:hAnsi="Times New Roman" w:cs="Times New Roman"/>
          <w:sz w:val="28"/>
          <w:szCs w:val="28"/>
        </w:rPr>
        <w:t>12.05.2026</w:t>
      </w:r>
      <w:r>
        <w:rPr>
          <w:rFonts w:ascii="Times New Roman" w:eastAsia="Times New Roman" w:hAnsi="Times New Roman" w:cs="Times New Roman"/>
          <w:sz w:val="28"/>
          <w:szCs w:val="28"/>
        </w:rPr>
        <w:t xml:space="preserve"> года, согласно которому </w:t>
      </w:r>
      <w:r>
        <w:rPr>
          <w:rFonts w:ascii="Times New Roman" w:eastAsia="Times New Roman" w:hAnsi="Times New Roman" w:cs="Times New Roman"/>
          <w:sz w:val="28"/>
          <w:szCs w:val="28"/>
        </w:rPr>
        <w:t>Мофа</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w:t>
      </w:r>
      <w:r>
        <w:rPr>
          <w:rFonts w:ascii="Times New Roman" w:eastAsia="Times New Roman" w:hAnsi="Times New Roman" w:cs="Times New Roman"/>
          <w:sz w:val="28"/>
          <w:szCs w:val="28"/>
        </w:rPr>
        <w:t xml:space="preserve"> отстране</w:t>
      </w:r>
      <w:r>
        <w:rPr>
          <w:rFonts w:ascii="Times New Roman" w:eastAsia="Times New Roman" w:hAnsi="Times New Roman" w:cs="Times New Roman"/>
          <w:sz w:val="28"/>
          <w:szCs w:val="28"/>
        </w:rPr>
        <w:t xml:space="preserve">н от управления транспортным средством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Самаровская</w:t>
      </w:r>
      <w:r>
        <w:rPr>
          <w:rFonts w:ascii="Times New Roman" w:eastAsia="Times New Roman" w:hAnsi="Times New Roman" w:cs="Times New Roman"/>
          <w:sz w:val="28"/>
          <w:szCs w:val="28"/>
        </w:rPr>
        <w:t>, д.</w:t>
      </w:r>
      <w:r>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Ханты-Мансийск</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p>
    <w:p>
      <w:pPr>
        <w:spacing w:before="0" w:after="0"/>
        <w:ind w:right="284" w:firstLine="708"/>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от </w:t>
      </w:r>
      <w:r>
        <w:rPr>
          <w:rFonts w:ascii="Times New Roman" w:eastAsia="Times New Roman" w:hAnsi="Times New Roman" w:cs="Times New Roman"/>
          <w:sz w:val="28"/>
          <w:szCs w:val="28"/>
        </w:rPr>
        <w:t>12.05.2026</w:t>
      </w:r>
      <w:r>
        <w:rPr>
          <w:rFonts w:ascii="Times New Roman" w:eastAsia="Times New Roman" w:hAnsi="Times New Roman" w:cs="Times New Roman"/>
          <w:sz w:val="28"/>
          <w:szCs w:val="28"/>
        </w:rPr>
        <w:t xml:space="preserve"> на состояние опьянения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которого </w:t>
      </w:r>
      <w:r>
        <w:rPr>
          <w:rFonts w:ascii="Times New Roman" w:eastAsia="Times New Roman" w:hAnsi="Times New Roman" w:cs="Times New Roman"/>
          <w:sz w:val="28"/>
          <w:szCs w:val="28"/>
        </w:rPr>
        <w:t>освидетельствование не проводилось</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w:t>
      </w:r>
      <w:r>
        <w:rPr>
          <w:rFonts w:ascii="Times New Roman" w:eastAsia="Times New Roman" w:hAnsi="Times New Roman" w:cs="Times New Roman"/>
          <w:sz w:val="28"/>
          <w:szCs w:val="28"/>
        </w:rPr>
        <w:t xml:space="preserve">алкогольного </w:t>
      </w:r>
      <w:r>
        <w:rPr>
          <w:rFonts w:ascii="Times New Roman" w:eastAsia="Times New Roman" w:hAnsi="Times New Roman" w:cs="Times New Roman"/>
          <w:sz w:val="28"/>
          <w:szCs w:val="28"/>
        </w:rPr>
        <w:t>опьяне</w:t>
      </w:r>
      <w:r>
        <w:rPr>
          <w:rFonts w:ascii="Times New Roman" w:eastAsia="Times New Roman" w:hAnsi="Times New Roman" w:cs="Times New Roman"/>
          <w:sz w:val="28"/>
          <w:szCs w:val="28"/>
        </w:rPr>
        <w:t xml:space="preserve">ния от </w:t>
      </w:r>
      <w:r>
        <w:rPr>
          <w:rFonts w:ascii="Times New Roman" w:eastAsia="Times New Roman" w:hAnsi="Times New Roman" w:cs="Times New Roman"/>
          <w:sz w:val="28"/>
          <w:szCs w:val="28"/>
        </w:rPr>
        <w:t>12.05.2026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где </w:t>
      </w:r>
      <w:r>
        <w:rPr>
          <w:rFonts w:ascii="Times New Roman" w:eastAsia="Times New Roman" w:hAnsi="Times New Roman" w:cs="Times New Roman"/>
          <w:sz w:val="28"/>
          <w:szCs w:val="28"/>
        </w:rPr>
        <w:t>Мофа</w:t>
      </w:r>
      <w:r>
        <w:rPr>
          <w:rFonts w:ascii="Times New Roman" w:eastAsia="Times New Roman" w:hAnsi="Times New Roman" w:cs="Times New Roman"/>
          <w:sz w:val="28"/>
          <w:szCs w:val="28"/>
        </w:rPr>
        <w:t xml:space="preserve"> С.А. отказался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xml:space="preserve">- справкой </w:t>
      </w:r>
      <w:r>
        <w:rPr>
          <w:rFonts w:ascii="Times New Roman" w:eastAsia="Times New Roman" w:hAnsi="Times New Roman" w:cs="Times New Roman"/>
          <w:sz w:val="28"/>
          <w:szCs w:val="28"/>
        </w:rPr>
        <w:t xml:space="preserve">начальника отдела Госавтоинспекции </w:t>
      </w:r>
      <w:r>
        <w:rPr>
          <w:rStyle w:val="cat-UserDefinedgrp-34rplc-5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которой </w:t>
      </w:r>
      <w:r>
        <w:rPr>
          <w:rFonts w:ascii="Times New Roman" w:eastAsia="Times New Roman" w:hAnsi="Times New Roman" w:cs="Times New Roman"/>
          <w:sz w:val="28"/>
          <w:szCs w:val="28"/>
        </w:rPr>
        <w:t>Мофа</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не выдавалось</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реестром правонарушений;</w:t>
      </w:r>
    </w:p>
    <w:p>
      <w:pPr>
        <w:spacing w:before="0" w:after="0"/>
        <w:ind w:right="284" w:firstLine="708"/>
        <w:jc w:val="both"/>
        <w:rPr>
          <w:sz w:val="28"/>
          <w:szCs w:val="28"/>
        </w:rPr>
      </w:pPr>
      <w:r>
        <w:rPr>
          <w:rFonts w:ascii="Times New Roman" w:eastAsia="Times New Roman" w:hAnsi="Times New Roman" w:cs="Times New Roman"/>
          <w:sz w:val="28"/>
          <w:szCs w:val="28"/>
        </w:rPr>
        <w:t xml:space="preserve">- копией паспорта </w:t>
      </w:r>
      <w:r>
        <w:rPr>
          <w:rFonts w:ascii="Times New Roman" w:eastAsia="Times New Roman" w:hAnsi="Times New Roman" w:cs="Times New Roman"/>
          <w:sz w:val="28"/>
          <w:szCs w:val="28"/>
        </w:rPr>
        <w:t>Мофы</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карточкой учета ТС;</w:t>
      </w:r>
    </w:p>
    <w:p>
      <w:pPr>
        <w:spacing w:before="0" w:after="0"/>
        <w:ind w:right="284"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w:t>
      </w:r>
      <w:r>
        <w:rPr>
          <w:rFonts w:ascii="Times New Roman" w:eastAsia="Times New Roman" w:hAnsi="Times New Roman" w:cs="Times New Roman"/>
          <w:sz w:val="28"/>
          <w:szCs w:val="28"/>
        </w:rPr>
        <w:t xml:space="preserve">портами сотрудников </w:t>
      </w:r>
      <w:r>
        <w:rPr>
          <w:rFonts w:ascii="Times New Roman" w:eastAsia="Times New Roman" w:hAnsi="Times New Roman" w:cs="Times New Roman"/>
          <w:sz w:val="28"/>
          <w:szCs w:val="28"/>
        </w:rPr>
        <w:t>ГИБДД</w:t>
      </w:r>
      <w:r>
        <w:rPr>
          <w:rFonts w:ascii="Times New Roman" w:eastAsia="Times New Roman" w:hAnsi="Times New Roman" w:cs="Times New Roman"/>
          <w:sz w:val="28"/>
          <w:szCs w:val="28"/>
        </w:rPr>
        <w:t>;</w:t>
      </w:r>
    </w:p>
    <w:p>
      <w:pPr>
        <w:spacing w:before="0" w:after="0"/>
        <w:ind w:right="284" w:firstLine="708"/>
        <w:jc w:val="both"/>
        <w:rPr>
          <w:sz w:val="28"/>
          <w:szCs w:val="28"/>
        </w:rPr>
      </w:pPr>
      <w:r>
        <w:rPr>
          <w:rFonts w:ascii="Times New Roman" w:eastAsia="Times New Roman" w:hAnsi="Times New Roman" w:cs="Times New Roman"/>
          <w:sz w:val="28"/>
          <w:szCs w:val="28"/>
        </w:rPr>
        <w:t>- протоколом задержания транспортного средства;</w:t>
      </w:r>
    </w:p>
    <w:p>
      <w:pPr>
        <w:spacing w:before="0" w:after="0"/>
        <w:ind w:right="284" w:firstLine="708"/>
        <w:jc w:val="both"/>
        <w:rPr>
          <w:sz w:val="28"/>
          <w:szCs w:val="28"/>
        </w:rPr>
      </w:pPr>
      <w:r>
        <w:rPr>
          <w:rFonts w:ascii="Times New Roman" w:eastAsia="Times New Roman" w:hAnsi="Times New Roman" w:cs="Times New Roman"/>
          <w:sz w:val="28"/>
          <w:szCs w:val="28"/>
        </w:rPr>
        <w:t>- видеозаписью, на которой зафиксирован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процедура</w:t>
      </w:r>
      <w:r>
        <w:rPr>
          <w:rFonts w:ascii="Times New Roman" w:eastAsia="Times New Roman" w:hAnsi="Times New Roman" w:cs="Times New Roman"/>
          <w:sz w:val="28"/>
          <w:szCs w:val="28"/>
        </w:rPr>
        <w:t xml:space="preserve"> отстранения от управления транспортным средством,</w:t>
      </w:r>
      <w:r>
        <w:rPr>
          <w:rFonts w:ascii="Times New Roman" w:eastAsia="Times New Roman" w:hAnsi="Times New Roman" w:cs="Times New Roman"/>
          <w:sz w:val="28"/>
          <w:szCs w:val="28"/>
        </w:rPr>
        <w:t xml:space="preserve"> освидетельствования </w:t>
      </w:r>
      <w:r>
        <w:rPr>
          <w:rFonts w:ascii="Times New Roman" w:eastAsia="Times New Roman" w:hAnsi="Times New Roman" w:cs="Times New Roman"/>
          <w:sz w:val="28"/>
          <w:szCs w:val="28"/>
        </w:rPr>
        <w:t>на сос</w:t>
      </w:r>
      <w:r>
        <w:rPr>
          <w:rFonts w:ascii="Times New Roman" w:eastAsia="Times New Roman" w:hAnsi="Times New Roman" w:cs="Times New Roman"/>
          <w:sz w:val="28"/>
          <w:szCs w:val="28"/>
        </w:rPr>
        <w:t xml:space="preserve">тояние алкогольного опьянения </w:t>
      </w:r>
      <w:r>
        <w:rPr>
          <w:rFonts w:ascii="Times New Roman" w:eastAsia="Times New Roman" w:hAnsi="Times New Roman" w:cs="Times New Roman"/>
          <w:sz w:val="28"/>
          <w:szCs w:val="28"/>
        </w:rPr>
        <w:t>и направления на медицинское освидетельствование.</w:t>
      </w:r>
    </w:p>
    <w:p>
      <w:pPr>
        <w:spacing w:before="0" w:after="0"/>
        <w:ind w:firstLine="567"/>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567"/>
        <w:jc w:val="both"/>
        <w:rPr>
          <w:sz w:val="28"/>
          <w:szCs w:val="28"/>
        </w:rPr>
      </w:pPr>
      <w:r>
        <w:rPr>
          <w:rFonts w:ascii="Times New Roman" w:eastAsia="Times New Roman" w:hAnsi="Times New Roman" w:cs="Times New Roman"/>
          <w:sz w:val="28"/>
          <w:szCs w:val="28"/>
        </w:rPr>
        <w:t xml:space="preserve">Протокол об административном правонарушении и иные материалы дела в отношении </w:t>
      </w:r>
      <w:r>
        <w:rPr>
          <w:rFonts w:ascii="Times New Roman" w:eastAsia="Times New Roman" w:hAnsi="Times New Roman" w:cs="Times New Roman"/>
          <w:sz w:val="28"/>
          <w:szCs w:val="28"/>
        </w:rPr>
        <w:t>Мофы</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 составлены в соответствии с требованиями КоАП РФ. Замечаний от нарушителя и от понятых по содержанию документов не поступило.</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сотрудников ДПС при </w:t>
      </w:r>
      <w:r>
        <w:rPr>
          <w:rFonts w:ascii="Times New Roman" w:eastAsia="Times New Roman" w:hAnsi="Times New Roman" w:cs="Times New Roman"/>
          <w:sz w:val="28"/>
          <w:szCs w:val="28"/>
        </w:rPr>
        <w:t>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567"/>
        <w:jc w:val="both"/>
        <w:rPr>
          <w:sz w:val="28"/>
          <w:szCs w:val="28"/>
        </w:rPr>
      </w:pPr>
      <w:r>
        <w:rPr>
          <w:rFonts w:ascii="Times New Roman" w:eastAsia="Times New Roman" w:hAnsi="Times New Roman" w:cs="Times New Roman"/>
          <w:sz w:val="28"/>
          <w:szCs w:val="28"/>
        </w:rPr>
        <w:t xml:space="preserve">Нарушений прав </w:t>
      </w:r>
      <w:r>
        <w:rPr>
          <w:rFonts w:ascii="Times New Roman" w:eastAsia="Times New Roman" w:hAnsi="Times New Roman" w:cs="Times New Roman"/>
          <w:sz w:val="28"/>
          <w:szCs w:val="28"/>
        </w:rPr>
        <w:t>Мофы</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 xml:space="preserve">.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Таким образом, вина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Мофы</w:t>
      </w:r>
      <w:r>
        <w:rPr>
          <w:rFonts w:ascii="Times New Roman" w:eastAsia="Times New Roman" w:hAnsi="Times New Roman" w:cs="Times New Roman"/>
          <w:sz w:val="28"/>
          <w:szCs w:val="28"/>
        </w:rPr>
        <w:t xml:space="preserve"> С.А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невыполнения водителем, не имеющим права управления транспортными средствами, законного требования сотрудника полиции о прохождении медицинского освидетельствования на состояние опьянения нашла свое подтверждение.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судья квалифицирует по ч.2 </w:t>
      </w:r>
      <w:r>
        <w:rPr>
          <w:rFonts w:ascii="Times New Roman" w:eastAsia="Times New Roman" w:hAnsi="Times New Roman" w:cs="Times New Roman"/>
          <w:sz w:val="28"/>
          <w:szCs w:val="28"/>
        </w:rPr>
        <w:t>ст.12.26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w:t>
      </w:r>
    </w:p>
    <w:p>
      <w:pPr>
        <w:spacing w:before="0" w:after="0"/>
        <w:ind w:right="284" w:firstLine="720"/>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личность правонарушителя, характер и тяжесть</w:t>
      </w:r>
      <w:r>
        <w:rPr>
          <w:rFonts w:ascii="Times New Roman" w:eastAsia="Times New Roman" w:hAnsi="Times New Roman" w:cs="Times New Roman"/>
          <w:sz w:val="28"/>
          <w:szCs w:val="28"/>
        </w:rPr>
        <w:t xml:space="preserve"> совершенного им правонарушения, а также тот факт, что он управлял автомобилем с признаками опьянения на оживленных улицах города, создавая опасность для других участ</w:t>
      </w:r>
      <w:r>
        <w:rPr>
          <w:rFonts w:ascii="Times New Roman" w:eastAsia="Times New Roman" w:hAnsi="Times New Roman" w:cs="Times New Roman"/>
          <w:sz w:val="28"/>
          <w:szCs w:val="28"/>
        </w:rPr>
        <w:t>ников дорожного движения.</w:t>
      </w:r>
    </w:p>
    <w:p>
      <w:pPr>
        <w:spacing w:before="0" w:after="0"/>
        <w:ind w:right="284" w:firstLine="720"/>
        <w:jc w:val="both"/>
        <w:rPr>
          <w:sz w:val="28"/>
          <w:szCs w:val="28"/>
        </w:rPr>
      </w:pPr>
      <w:r>
        <w:rPr>
          <w:rFonts w:ascii="Times New Roman" w:eastAsia="Times New Roman" w:hAnsi="Times New Roman" w:cs="Times New Roman"/>
          <w:sz w:val="28"/>
          <w:szCs w:val="28"/>
        </w:rPr>
        <w:t>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мировым судьей </w:t>
      </w:r>
      <w:r>
        <w:rPr>
          <w:rFonts w:ascii="Times New Roman" w:eastAsia="Times New Roman" w:hAnsi="Times New Roman" w:cs="Times New Roman"/>
          <w:sz w:val="28"/>
          <w:szCs w:val="28"/>
        </w:rPr>
        <w:t>признается признание им вины</w:t>
      </w:r>
      <w:r>
        <w:rPr>
          <w:rFonts w:ascii="Times New Roman" w:eastAsia="Times New Roman" w:hAnsi="Times New Roman" w:cs="Times New Roman"/>
          <w:sz w:val="28"/>
          <w:szCs w:val="28"/>
        </w:rPr>
        <w:t>.</w:t>
      </w:r>
    </w:p>
    <w:p>
      <w:pPr>
        <w:spacing w:before="0" w:after="0"/>
        <w:ind w:right="284" w:firstLine="720"/>
        <w:jc w:val="both"/>
        <w:rPr>
          <w:sz w:val="28"/>
          <w:szCs w:val="28"/>
        </w:rPr>
      </w:pPr>
      <w:r>
        <w:rPr>
          <w:rFonts w:ascii="Times New Roman" w:eastAsia="Times New Roman" w:hAnsi="Times New Roman" w:cs="Times New Roman"/>
          <w:sz w:val="28"/>
          <w:szCs w:val="28"/>
        </w:rPr>
        <w:t>Отягчающих обстоятельств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судьей не установлено</w:t>
      </w:r>
      <w:r>
        <w:rPr>
          <w:rFonts w:ascii="Times New Roman" w:eastAsia="Times New Roman" w:hAnsi="Times New Roman" w:cs="Times New Roman"/>
          <w:sz w:val="28"/>
          <w:szCs w:val="28"/>
        </w:rPr>
        <w:t>.</w:t>
      </w:r>
    </w:p>
    <w:p>
      <w:pPr>
        <w:spacing w:before="0" w:after="0"/>
        <w:ind w:right="284"/>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предусмотренных ч.2 ст.3.9 КоАП РФ, при которых не может быть применено наказание в виде административного ареста судом не установлено</w:t>
      </w:r>
      <w:r>
        <w:rPr>
          <w:rFonts w:ascii="Times New Roman" w:eastAsia="Times New Roman" w:hAnsi="Times New Roman" w:cs="Times New Roman"/>
          <w:sz w:val="28"/>
          <w:szCs w:val="28"/>
        </w:rPr>
        <w:t>.</w:t>
      </w:r>
    </w:p>
    <w:p>
      <w:pPr>
        <w:spacing w:before="0" w:after="0"/>
        <w:ind w:right="284"/>
        <w:jc w:val="both"/>
        <w:rPr>
          <w:sz w:val="28"/>
          <w:szCs w:val="28"/>
        </w:rPr>
      </w:pPr>
      <w:r>
        <w:rPr>
          <w:sz w:val="28"/>
          <w:szCs w:val="28"/>
        </w:rPr>
        <w:tab/>
      </w:r>
      <w:r>
        <w:rPr>
          <w:rFonts w:ascii="Times New Roman" w:eastAsia="Times New Roman" w:hAnsi="Times New Roman" w:cs="Times New Roman"/>
          <w:sz w:val="28"/>
          <w:szCs w:val="28"/>
        </w:rPr>
        <w:t>Руководствуясь ст. ст. 23.1, 29.</w:t>
      </w:r>
      <w:r>
        <w:rPr>
          <w:rFonts w:ascii="Times New Roman" w:eastAsia="Times New Roman" w:hAnsi="Times New Roman" w:cs="Times New Roman"/>
          <w:sz w:val="28"/>
          <w:szCs w:val="28"/>
        </w:rPr>
        <w:t>5, 29.6, 29.10, 29.11 КоАП РФ, мировой судья</w:t>
      </w:r>
    </w:p>
    <w:p>
      <w:pPr>
        <w:spacing w:before="0" w:after="0"/>
        <w:ind w:right="284"/>
        <w:jc w:val="center"/>
        <w:rPr>
          <w:sz w:val="28"/>
          <w:szCs w:val="28"/>
        </w:rPr>
      </w:pPr>
    </w:p>
    <w:p>
      <w:pPr>
        <w:spacing w:before="0" w:after="0"/>
        <w:ind w:right="284"/>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right="284"/>
        <w:jc w:val="center"/>
        <w:rPr>
          <w:sz w:val="28"/>
          <w:szCs w:val="28"/>
        </w:rPr>
      </w:pPr>
    </w:p>
    <w:p>
      <w:pPr>
        <w:spacing w:before="0" w:after="0"/>
        <w:ind w:right="284"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b/>
          <w:bCs/>
          <w:sz w:val="28"/>
          <w:szCs w:val="28"/>
        </w:rPr>
        <w:t>Мофу</w:t>
      </w:r>
      <w:r>
        <w:rPr>
          <w:rFonts w:ascii="Times New Roman" w:eastAsia="Times New Roman" w:hAnsi="Times New Roman" w:cs="Times New Roman"/>
          <w:b/>
          <w:bCs/>
          <w:sz w:val="28"/>
          <w:szCs w:val="28"/>
        </w:rPr>
        <w:t xml:space="preserve"> Сергея Александровича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ч.2 ст. 12.26 Кодекса РФ об административных правонарушениях и назначить ему наказание в виде административного ареста на срок </w:t>
      </w:r>
      <w:r>
        <w:rPr>
          <w:rFonts w:ascii="Times New Roman" w:eastAsia="Times New Roman" w:hAnsi="Times New Roman" w:cs="Times New Roman"/>
          <w:sz w:val="28"/>
          <w:szCs w:val="28"/>
        </w:rPr>
        <w:t>десять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суток.</w:t>
      </w:r>
    </w:p>
    <w:p>
      <w:pPr>
        <w:spacing w:before="0" w:after="0"/>
        <w:ind w:right="284" w:firstLine="708"/>
        <w:jc w:val="both"/>
        <w:rPr>
          <w:sz w:val="28"/>
          <w:szCs w:val="28"/>
        </w:rPr>
      </w:pPr>
      <w:r>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наказания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исчислять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мин. </w:t>
      </w:r>
      <w:r>
        <w:rPr>
          <w:rFonts w:ascii="Times New Roman" w:eastAsia="Times New Roman" w:hAnsi="Times New Roman" w:cs="Times New Roman"/>
          <w:sz w:val="28"/>
          <w:szCs w:val="28"/>
        </w:rPr>
        <w:t>12.05.2026</w:t>
      </w:r>
      <w:r>
        <w:rPr>
          <w:rFonts w:ascii="Times New Roman" w:eastAsia="Times New Roman" w:hAnsi="Times New Roman" w:cs="Times New Roman"/>
          <w:sz w:val="28"/>
          <w:szCs w:val="28"/>
        </w:rPr>
        <w:t xml:space="preserve"> года.</w:t>
      </w:r>
    </w:p>
    <w:p>
      <w:pPr>
        <w:spacing w:before="0" w:after="0"/>
        <w:ind w:right="284" w:firstLine="708"/>
        <w:jc w:val="both"/>
        <w:rPr>
          <w:sz w:val="28"/>
          <w:szCs w:val="28"/>
        </w:rPr>
      </w:pPr>
      <w:r>
        <w:rPr>
          <w:rFonts w:ascii="Times New Roman" w:eastAsia="Times New Roman" w:hAnsi="Times New Roman" w:cs="Times New Roman"/>
          <w:sz w:val="28"/>
          <w:szCs w:val="28"/>
        </w:rPr>
        <w:t>Наказание обратить к немедленному исполнению.</w:t>
      </w:r>
    </w:p>
    <w:p>
      <w:pPr>
        <w:spacing w:before="0" w:after="0"/>
        <w:ind w:right="284" w:firstLine="720"/>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w:t>
      </w:r>
      <w:r>
        <w:rPr>
          <w:rFonts w:ascii="Times New Roman" w:eastAsia="Times New Roman" w:hAnsi="Times New Roman" w:cs="Times New Roman"/>
          <w:sz w:val="28"/>
          <w:szCs w:val="28"/>
        </w:rPr>
        <w:t>районный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w:t>
      </w:r>
      <w:r>
        <w:rPr>
          <w:rFonts w:ascii="Times New Roman" w:eastAsia="Times New Roman" w:hAnsi="Times New Roman" w:cs="Times New Roman"/>
          <w:sz w:val="28"/>
          <w:szCs w:val="28"/>
        </w:rPr>
        <w:t xml:space="preserve"> через мирового судью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ind w:right="284" w:firstLine="720"/>
        <w:jc w:val="both"/>
        <w:rPr>
          <w:sz w:val="28"/>
          <w:szCs w:val="28"/>
        </w:rPr>
      </w:pPr>
    </w:p>
    <w:p>
      <w:pPr>
        <w:spacing w:before="0" w:after="0"/>
        <w:ind w:right="284" w:firstLine="720"/>
        <w:jc w:val="both"/>
        <w:rPr>
          <w:sz w:val="28"/>
          <w:szCs w:val="28"/>
        </w:rPr>
      </w:pPr>
    </w:p>
    <w:p>
      <w:pPr>
        <w:spacing w:before="0" w:after="0"/>
        <w:ind w:right="284"/>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О.А. Новокшенова</w:t>
      </w:r>
      <w:r>
        <w:rPr>
          <w:rFonts w:ascii="Times New Roman" w:eastAsia="Times New Roman" w:hAnsi="Times New Roman" w:cs="Times New Roman"/>
          <w:sz w:val="28"/>
          <w:szCs w:val="28"/>
        </w:rPr>
        <w:t xml:space="preserve">    </w:t>
      </w:r>
    </w:p>
    <w:p>
      <w:pPr>
        <w:spacing w:before="0" w:after="0"/>
        <w:ind w:right="284"/>
        <w:jc w:val="both"/>
        <w:rPr>
          <w:sz w:val="28"/>
          <w:szCs w:val="28"/>
        </w:rPr>
      </w:pPr>
      <w:r>
        <w:rPr>
          <w:rStyle w:val="cat-UserDefinedgrp-35rplc-61"/>
          <w:rFonts w:ascii="Times New Roman" w:eastAsia="Times New Roman" w:hAnsi="Times New Roman" w:cs="Times New Roman"/>
          <w:sz w:val="28"/>
          <w:szCs w:val="28"/>
        </w:rPr>
        <w:t>...</w:t>
      </w:r>
    </w:p>
    <w:p>
      <w:pPr>
        <w:spacing w:before="0" w:after="0"/>
        <w:ind w:right="284"/>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eastAsia="Times New Roman" w:hAnsi="Times New Roman" w:cs="Times New Roman"/>
          <w:sz w:val="28"/>
          <w:szCs w:val="28"/>
        </w:rPr>
        <w:t xml:space="preserve"> </w:t>
      </w:r>
    </w:p>
    <w:p>
      <w:pPr>
        <w:spacing w:before="0" w:after="0"/>
        <w:ind w:right="284"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7">
    <w:name w:val="cat-UserDefined grp-31 rplc-7"/>
    <w:basedOn w:val="DefaultParagraphFont"/>
  </w:style>
  <w:style w:type="character" w:customStyle="1" w:styleId="cat-UserDefinedgrp-24rplc-21">
    <w:name w:val="cat-UserDefined grp-24 rplc-21"/>
    <w:basedOn w:val="DefaultParagraphFont"/>
  </w:style>
  <w:style w:type="character" w:customStyle="1" w:styleId="cat-UserDefinedgrp-32rplc-23">
    <w:name w:val="cat-UserDefined grp-32 rplc-23"/>
    <w:basedOn w:val="DefaultParagraphFont"/>
  </w:style>
  <w:style w:type="character" w:customStyle="1" w:styleId="cat-UserDefinedgrp-24rplc-35">
    <w:name w:val="cat-UserDefined grp-24 rplc-35"/>
    <w:basedOn w:val="DefaultParagraphFont"/>
  </w:style>
  <w:style w:type="character" w:customStyle="1" w:styleId="cat-UserDefinedgrp-33rplc-37">
    <w:name w:val="cat-UserDefined grp-33 rplc-37"/>
    <w:basedOn w:val="DefaultParagraphFont"/>
  </w:style>
  <w:style w:type="character" w:customStyle="1" w:styleId="cat-UserDefinedgrp-34rplc-51">
    <w:name w:val="cat-UserDefined grp-34 rplc-51"/>
    <w:basedOn w:val="DefaultParagraphFont"/>
  </w:style>
  <w:style w:type="character" w:customStyle="1" w:styleId="cat-UserDefinedgrp-35rplc-61">
    <w:name w:val="cat-UserDefined grp-35 rplc-6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